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Таблица запасных частей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№ п/п</w:t>
            </w:r>
          </w:p>
        </w:tc>
        <w:tc>
          <w:tcPr>
            <w:tcW w:type="dxa" w:w="1728"/>
          </w:tcPr>
          <w:p>
            <w:r>
              <w:t>Обозначение</w:t>
            </w:r>
          </w:p>
        </w:tc>
        <w:tc>
          <w:tcPr>
            <w:tcW w:type="dxa" w:w="1728"/>
          </w:tcPr>
          <w:p>
            <w:r>
              <w:t>Наименование</w:t>
            </w:r>
          </w:p>
        </w:tc>
        <w:tc>
          <w:tcPr>
            <w:tcW w:type="dxa" w:w="1728"/>
          </w:tcPr>
          <w:p>
            <w:r>
              <w:t>Кол-во</w:t>
            </w:r>
          </w:p>
        </w:tc>
        <w:tc>
          <w:tcPr>
            <w:tcW w:type="dxa" w:w="1728"/>
          </w:tcPr>
          <w:p>
            <w:r>
              <w:t>Цена, бел. руб.</w:t>
            </w:r>
          </w:p>
        </w:tc>
      </w:tr>
      <w:tr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КЗК-10-0104020</w:t>
            </w:r>
          </w:p>
        </w:tc>
        <w:tc>
          <w:tcPr>
            <w:tcW w:type="dxa" w:w="1728"/>
          </w:tcPr>
          <w:p>
            <w:r>
              <w:t>Барабан молотильный</w:t>
            </w:r>
          </w:p>
        </w:tc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3 060,20</w:t>
            </w:r>
          </w:p>
        </w:tc>
      </w:tr>
      <w:tr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КЗК-10-0104020</w:t>
            </w:r>
          </w:p>
        </w:tc>
        <w:tc>
          <w:tcPr>
            <w:tcW w:type="dxa" w:w="1728"/>
          </w:tcPr>
          <w:p>
            <w:r>
              <w:t>Барабан молотильный</w:t>
            </w:r>
          </w:p>
        </w:tc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3 894,80</w:t>
            </w:r>
          </w:p>
        </w:tc>
      </w:tr>
      <w:tr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КЗК-10-0290140</w:t>
            </w:r>
          </w:p>
        </w:tc>
        <w:tc>
          <w:tcPr>
            <w:tcW w:type="dxa" w:w="1728"/>
          </w:tcPr>
          <w:p>
            <w:r>
              <w:t>Ротор измельчителя</w:t>
            </w:r>
          </w:p>
        </w:tc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1 210,55</w:t>
            </w:r>
          </w:p>
        </w:tc>
      </w:tr>
      <w:tr>
        <w:tc>
          <w:tcPr>
            <w:tcW w:type="dxa" w:w="1728"/>
          </w:tcPr>
          <w:p>
            <w:r>
              <w:t>4</w:t>
            </w:r>
          </w:p>
        </w:tc>
        <w:tc>
          <w:tcPr>
            <w:tcW w:type="dxa" w:w="1728"/>
          </w:tcPr>
          <w:p>
            <w:r>
              <w:t>КЗК-10-0290140</w:t>
            </w:r>
          </w:p>
        </w:tc>
        <w:tc>
          <w:tcPr>
            <w:tcW w:type="dxa" w:w="1728"/>
          </w:tcPr>
          <w:p>
            <w:r>
              <w:t>Ротор измельчителя</w:t>
            </w:r>
          </w:p>
        </w:tc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1 210,55</w:t>
            </w:r>
          </w:p>
        </w:tc>
      </w:tr>
      <w:tr>
        <w:tc>
          <w:tcPr>
            <w:tcW w:type="dxa" w:w="1728"/>
          </w:tcPr>
          <w:p>
            <w:r>
              <w:t>5</w:t>
            </w:r>
          </w:p>
        </w:tc>
        <w:tc>
          <w:tcPr>
            <w:tcW w:type="dxa" w:w="1728"/>
          </w:tcPr>
          <w:p>
            <w:r>
              <w:t>КЗК-10-0700330В</w:t>
            </w:r>
          </w:p>
        </w:tc>
        <w:tc>
          <w:tcPr>
            <w:tcW w:type="dxa" w:w="1728"/>
          </w:tcPr>
          <w:p>
            <w:r>
              <w:t>Жгут площадки управления</w:t>
            </w:r>
          </w:p>
        </w:tc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363,55</w:t>
            </w:r>
          </w:p>
        </w:tc>
      </w:tr>
      <w:tr>
        <w:tc>
          <w:tcPr>
            <w:tcW w:type="dxa" w:w="1728"/>
          </w:tcPr>
          <w:p>
            <w:r>
              <w:t>6</w:t>
            </w:r>
          </w:p>
        </w:tc>
        <w:tc>
          <w:tcPr>
            <w:tcW w:type="dxa" w:w="1728"/>
          </w:tcPr>
          <w:p>
            <w:r>
              <w:t>КЗК-10-0701310А</w:t>
            </w:r>
          </w:p>
        </w:tc>
        <w:tc>
          <w:tcPr>
            <w:tcW w:type="dxa" w:w="1728"/>
          </w:tcPr>
          <w:p>
            <w:r>
              <w:t>Жгут зернового бункера</w:t>
            </w:r>
          </w:p>
        </w:tc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259,60</w:t>
            </w:r>
          </w:p>
        </w:tc>
      </w:tr>
      <w:tr>
        <w:tc>
          <w:tcPr>
            <w:tcW w:type="dxa" w:w="1728"/>
          </w:tcPr>
          <w:p>
            <w:r>
              <w:t>7</w:t>
            </w:r>
          </w:p>
        </w:tc>
        <w:tc>
          <w:tcPr>
            <w:tcW w:type="dxa" w:w="1728"/>
          </w:tcPr>
          <w:p>
            <w:r>
              <w:t>КЗК-12-0700210Б</w:t>
            </w:r>
          </w:p>
        </w:tc>
        <w:tc>
          <w:tcPr>
            <w:tcW w:type="dxa" w:w="1728"/>
          </w:tcPr>
          <w:p>
            <w:r>
              <w:t>Жгут рукоятки ГСТ</w:t>
            </w:r>
          </w:p>
        </w:tc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45,16</w:t>
            </w:r>
          </w:p>
        </w:tc>
      </w:tr>
      <w:tr>
        <w:tc>
          <w:tcPr>
            <w:tcW w:type="dxa" w:w="1728"/>
          </w:tcPr>
          <w:p>
            <w:r>
              <w:t>8</w:t>
            </w:r>
          </w:p>
        </w:tc>
        <w:tc>
          <w:tcPr>
            <w:tcW w:type="dxa" w:w="1728"/>
          </w:tcPr>
          <w:p>
            <w:r>
              <w:t>КПК0103240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39</w:t>
            </w:r>
          </w:p>
        </w:tc>
        <w:tc>
          <w:tcPr>
            <w:tcW w:type="dxa" w:w="1728"/>
          </w:tcPr>
          <w:p>
            <w:r>
              <w:t>79,75</w:t>
            </w:r>
          </w:p>
        </w:tc>
      </w:tr>
      <w:tr>
        <w:tc>
          <w:tcPr>
            <w:tcW w:type="dxa" w:w="1728"/>
          </w:tcPr>
          <w:p>
            <w:r>
              <w:t>9</w:t>
            </w:r>
          </w:p>
        </w:tc>
        <w:tc>
          <w:tcPr>
            <w:tcW w:type="dxa" w:w="1728"/>
          </w:tcPr>
          <w:p>
            <w:r>
              <w:t>КПК0103240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8</w:t>
            </w:r>
          </w:p>
        </w:tc>
        <w:tc>
          <w:tcPr>
            <w:tcW w:type="dxa" w:w="1728"/>
          </w:tcPr>
          <w:p>
            <w:r>
              <w:t>79,75</w:t>
            </w:r>
          </w:p>
        </w:tc>
      </w:tr>
      <w:tr>
        <w:tc>
          <w:tcPr>
            <w:tcW w:type="dxa" w:w="1728"/>
          </w:tcPr>
          <w:p>
            <w:r>
              <w:t>10</w:t>
            </w:r>
          </w:p>
        </w:tc>
        <w:tc>
          <w:tcPr>
            <w:tcW w:type="dxa" w:w="1728"/>
          </w:tcPr>
          <w:p>
            <w:r>
              <w:t>КПК0103240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10</w:t>
            </w:r>
          </w:p>
        </w:tc>
        <w:tc>
          <w:tcPr>
            <w:tcW w:type="dxa" w:w="1728"/>
          </w:tcPr>
          <w:p>
            <w:r>
              <w:t>79,75</w:t>
            </w:r>
          </w:p>
        </w:tc>
      </w:tr>
      <w:tr>
        <w:tc>
          <w:tcPr>
            <w:tcW w:type="dxa" w:w="1728"/>
          </w:tcPr>
          <w:p>
            <w:r>
              <w:t>11</w:t>
            </w:r>
          </w:p>
        </w:tc>
        <w:tc>
          <w:tcPr>
            <w:tcW w:type="dxa" w:w="1728"/>
          </w:tcPr>
          <w:p>
            <w:r>
              <w:t>КПК0103240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25</w:t>
            </w:r>
          </w:p>
        </w:tc>
        <w:tc>
          <w:tcPr>
            <w:tcW w:type="dxa" w:w="1728"/>
          </w:tcPr>
          <w:p>
            <w:r>
              <w:t>79,75</w:t>
            </w:r>
          </w:p>
        </w:tc>
      </w:tr>
      <w:tr>
        <w:tc>
          <w:tcPr>
            <w:tcW w:type="dxa" w:w="1728"/>
          </w:tcPr>
          <w:p>
            <w:r>
              <w:t>12</w:t>
            </w:r>
          </w:p>
        </w:tc>
        <w:tc>
          <w:tcPr>
            <w:tcW w:type="dxa" w:w="1728"/>
          </w:tcPr>
          <w:p>
            <w:r>
              <w:t>КПК0103240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27</w:t>
            </w:r>
          </w:p>
        </w:tc>
        <w:tc>
          <w:tcPr>
            <w:tcW w:type="dxa" w:w="1728"/>
          </w:tcPr>
          <w:p>
            <w:r>
              <w:t>79,75</w:t>
            </w:r>
          </w:p>
        </w:tc>
      </w:tr>
      <w:tr>
        <w:tc>
          <w:tcPr>
            <w:tcW w:type="dxa" w:w="1728"/>
          </w:tcPr>
          <w:p>
            <w:r>
              <w:t>13</w:t>
            </w:r>
          </w:p>
        </w:tc>
        <w:tc>
          <w:tcPr>
            <w:tcW w:type="dxa" w:w="1728"/>
          </w:tcPr>
          <w:p>
            <w:r>
              <w:t>КПК0103240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126</w:t>
            </w:r>
          </w:p>
        </w:tc>
        <w:tc>
          <w:tcPr>
            <w:tcW w:type="dxa" w:w="1728"/>
          </w:tcPr>
          <w:p>
            <w:r>
              <w:t>79,75</w:t>
            </w:r>
          </w:p>
        </w:tc>
      </w:tr>
      <w:tr>
        <w:tc>
          <w:tcPr>
            <w:tcW w:type="dxa" w:w="1728"/>
          </w:tcPr>
          <w:p>
            <w:r>
              <w:t>14</w:t>
            </w:r>
          </w:p>
        </w:tc>
        <w:tc>
          <w:tcPr>
            <w:tcW w:type="dxa" w:w="1728"/>
          </w:tcPr>
          <w:p>
            <w:r>
              <w:t>КПК0103240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18</w:t>
            </w:r>
          </w:p>
        </w:tc>
        <w:tc>
          <w:tcPr>
            <w:tcW w:type="dxa" w:w="1728"/>
          </w:tcPr>
          <w:p>
            <w:r>
              <w:t>79,75</w:t>
            </w:r>
          </w:p>
        </w:tc>
      </w:tr>
      <w:tr>
        <w:tc>
          <w:tcPr>
            <w:tcW w:type="dxa" w:w="1728"/>
          </w:tcPr>
          <w:p>
            <w:r>
              <w:t>15</w:t>
            </w:r>
          </w:p>
        </w:tc>
        <w:tc>
          <w:tcPr>
            <w:tcW w:type="dxa" w:w="1728"/>
          </w:tcPr>
          <w:p>
            <w:r>
              <w:t>КПК0103240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5</w:t>
            </w:r>
          </w:p>
        </w:tc>
        <w:tc>
          <w:tcPr>
            <w:tcW w:type="dxa" w:w="1728"/>
          </w:tcPr>
          <w:p>
            <w:r>
              <w:t>79,75</w:t>
            </w:r>
          </w:p>
        </w:tc>
      </w:tr>
      <w:tr>
        <w:tc>
          <w:tcPr>
            <w:tcW w:type="dxa" w:w="1728"/>
          </w:tcPr>
          <w:p>
            <w:r>
              <w:t>16</w:t>
            </w:r>
          </w:p>
        </w:tc>
        <w:tc>
          <w:tcPr>
            <w:tcW w:type="dxa" w:w="1728"/>
          </w:tcPr>
          <w:p>
            <w:r>
              <w:t>КПК0103240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31</w:t>
            </w:r>
          </w:p>
        </w:tc>
        <w:tc>
          <w:tcPr>
            <w:tcW w:type="dxa" w:w="1728"/>
          </w:tcPr>
          <w:p>
            <w:r>
              <w:t>79,75</w:t>
            </w:r>
          </w:p>
        </w:tc>
      </w:tr>
      <w:tr>
        <w:tc>
          <w:tcPr>
            <w:tcW w:type="dxa" w:w="1728"/>
          </w:tcPr>
          <w:p>
            <w:r>
              <w:t>17</w:t>
            </w:r>
          </w:p>
        </w:tc>
        <w:tc>
          <w:tcPr>
            <w:tcW w:type="dxa" w:w="1728"/>
          </w:tcPr>
          <w:p>
            <w:r>
              <w:t>КПК0103240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38</w:t>
            </w:r>
          </w:p>
        </w:tc>
        <w:tc>
          <w:tcPr>
            <w:tcW w:type="dxa" w:w="1728"/>
          </w:tcPr>
          <w:p>
            <w:r>
              <w:t>79,75</w:t>
            </w:r>
          </w:p>
        </w:tc>
      </w:tr>
      <w:tr>
        <w:tc>
          <w:tcPr>
            <w:tcW w:type="dxa" w:w="1728"/>
          </w:tcPr>
          <w:p>
            <w:r>
              <w:t>18</w:t>
            </w:r>
          </w:p>
        </w:tc>
        <w:tc>
          <w:tcPr>
            <w:tcW w:type="dxa" w:w="1728"/>
          </w:tcPr>
          <w:p>
            <w:r>
              <w:t>КПК0103240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5</w:t>
            </w:r>
          </w:p>
        </w:tc>
        <w:tc>
          <w:tcPr>
            <w:tcW w:type="dxa" w:w="1728"/>
          </w:tcPr>
          <w:p>
            <w:r>
              <w:t>79,75</w:t>
            </w:r>
          </w:p>
        </w:tc>
      </w:tr>
      <w:tr>
        <w:tc>
          <w:tcPr>
            <w:tcW w:type="dxa" w:w="1728"/>
          </w:tcPr>
          <w:p>
            <w:r>
              <w:t>19</w:t>
            </w:r>
          </w:p>
        </w:tc>
        <w:tc>
          <w:tcPr>
            <w:tcW w:type="dxa" w:w="1728"/>
          </w:tcPr>
          <w:p>
            <w:r>
              <w:t>КПК0103240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5</w:t>
            </w:r>
          </w:p>
        </w:tc>
        <w:tc>
          <w:tcPr>
            <w:tcW w:type="dxa" w:w="1728"/>
          </w:tcPr>
          <w:p>
            <w:r>
              <w:t>79,75</w:t>
            </w:r>
          </w:p>
        </w:tc>
      </w:tr>
      <w:tr>
        <w:tc>
          <w:tcPr>
            <w:tcW w:type="dxa" w:w="1728"/>
          </w:tcPr>
          <w:p>
            <w:r>
              <w:t>20</w:t>
            </w:r>
          </w:p>
        </w:tc>
        <w:tc>
          <w:tcPr>
            <w:tcW w:type="dxa" w:w="1728"/>
          </w:tcPr>
          <w:p>
            <w:r>
              <w:t>КПК0105020</w:t>
            </w:r>
          </w:p>
        </w:tc>
        <w:tc>
          <w:tcPr>
            <w:tcW w:type="dxa" w:w="1728"/>
          </w:tcPr>
          <w:p>
            <w:r>
              <w:t>Вал</w:t>
            </w:r>
          </w:p>
        </w:tc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134,75</w:t>
            </w:r>
          </w:p>
        </w:tc>
      </w:tr>
      <w:tr>
        <w:tc>
          <w:tcPr>
            <w:tcW w:type="dxa" w:w="1728"/>
          </w:tcPr>
          <w:p>
            <w:r>
              <w:t>21</w:t>
            </w:r>
          </w:p>
        </w:tc>
        <w:tc>
          <w:tcPr>
            <w:tcW w:type="dxa" w:w="1728"/>
          </w:tcPr>
          <w:p>
            <w:r>
              <w:t>КПК0105020</w:t>
            </w:r>
          </w:p>
        </w:tc>
        <w:tc>
          <w:tcPr>
            <w:tcW w:type="dxa" w:w="1728"/>
          </w:tcPr>
          <w:p>
            <w:r>
              <w:t>Вал</w:t>
            </w:r>
          </w:p>
        </w:tc>
        <w:tc>
          <w:tcPr>
            <w:tcW w:type="dxa" w:w="1728"/>
          </w:tcPr>
          <w:p>
            <w:r>
              <w:t>4</w:t>
            </w:r>
          </w:p>
        </w:tc>
        <w:tc>
          <w:tcPr>
            <w:tcW w:type="dxa" w:w="1728"/>
          </w:tcPr>
          <w:p>
            <w:r>
              <w:t>134,75</w:t>
            </w:r>
          </w:p>
        </w:tc>
      </w:tr>
      <w:tr>
        <w:tc>
          <w:tcPr>
            <w:tcW w:type="dxa" w:w="1728"/>
          </w:tcPr>
          <w:p>
            <w:r>
              <w:t>22</w:t>
            </w:r>
          </w:p>
        </w:tc>
        <w:tc>
          <w:tcPr>
            <w:tcW w:type="dxa" w:w="1728"/>
          </w:tcPr>
          <w:p>
            <w:r>
              <w:t>КПК0105020</w:t>
            </w:r>
          </w:p>
        </w:tc>
        <w:tc>
          <w:tcPr>
            <w:tcW w:type="dxa" w:w="1728"/>
          </w:tcPr>
          <w:p>
            <w:r>
              <w:t>Вал</w:t>
            </w:r>
          </w:p>
        </w:tc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134,75</w:t>
            </w:r>
          </w:p>
        </w:tc>
      </w:tr>
      <w:tr>
        <w:tc>
          <w:tcPr>
            <w:tcW w:type="dxa" w:w="1728"/>
          </w:tcPr>
          <w:p>
            <w:r>
              <w:t>23</w:t>
            </w:r>
          </w:p>
        </w:tc>
        <w:tc>
          <w:tcPr>
            <w:tcW w:type="dxa" w:w="1728"/>
          </w:tcPr>
          <w:p>
            <w:r>
              <w:t>КПК0105020</w:t>
            </w:r>
          </w:p>
        </w:tc>
        <w:tc>
          <w:tcPr>
            <w:tcW w:type="dxa" w:w="1728"/>
          </w:tcPr>
          <w:p>
            <w:r>
              <w:t>Вал</w:t>
            </w:r>
          </w:p>
        </w:tc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134,75</w:t>
            </w:r>
          </w:p>
        </w:tc>
      </w:tr>
      <w:tr>
        <w:tc>
          <w:tcPr>
            <w:tcW w:type="dxa" w:w="1728"/>
          </w:tcPr>
          <w:p>
            <w:r>
              <w:t>24</w:t>
            </w:r>
          </w:p>
        </w:tc>
        <w:tc>
          <w:tcPr>
            <w:tcW w:type="dxa" w:w="1728"/>
          </w:tcPr>
          <w:p>
            <w:r>
              <w:t>КПК0106050</w:t>
            </w:r>
          </w:p>
        </w:tc>
        <w:tc>
          <w:tcPr>
            <w:tcW w:type="dxa" w:w="1728"/>
          </w:tcPr>
          <w:p>
            <w:r>
              <w:t>Редуктор</w:t>
            </w:r>
          </w:p>
        </w:tc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622,60</w:t>
            </w:r>
          </w:p>
        </w:tc>
      </w:tr>
      <w:tr>
        <w:tc>
          <w:tcPr>
            <w:tcW w:type="dxa" w:w="1728"/>
          </w:tcPr>
          <w:p>
            <w:r>
              <w:t>25</w:t>
            </w:r>
          </w:p>
        </w:tc>
        <w:tc>
          <w:tcPr>
            <w:tcW w:type="dxa" w:w="1728"/>
          </w:tcPr>
          <w:p>
            <w:r>
              <w:t>КПК0107020А</w:t>
            </w:r>
          </w:p>
        </w:tc>
        <w:tc>
          <w:tcPr>
            <w:tcW w:type="dxa" w:w="1728"/>
          </w:tcPr>
          <w:p>
            <w:r>
              <w:t>Цапфа</w:t>
            </w:r>
          </w:p>
        </w:tc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550,55</w:t>
            </w:r>
          </w:p>
        </w:tc>
      </w:tr>
      <w:tr>
        <w:tc>
          <w:tcPr>
            <w:tcW w:type="dxa" w:w="1728"/>
          </w:tcPr>
          <w:p>
            <w:r>
              <w:t>26</w:t>
            </w:r>
          </w:p>
        </w:tc>
        <w:tc>
          <w:tcPr>
            <w:tcW w:type="dxa" w:w="1728"/>
          </w:tcPr>
          <w:p>
            <w:r>
              <w:t>КПК0107020А</w:t>
            </w:r>
          </w:p>
        </w:tc>
        <w:tc>
          <w:tcPr>
            <w:tcW w:type="dxa" w:w="1728"/>
          </w:tcPr>
          <w:p>
            <w:r>
              <w:t>Цапфа</w:t>
            </w:r>
          </w:p>
        </w:tc>
        <w:tc>
          <w:tcPr>
            <w:tcW w:type="dxa" w:w="1728"/>
          </w:tcPr>
          <w:p>
            <w:r>
              <w:t>10</w:t>
            </w:r>
          </w:p>
        </w:tc>
        <w:tc>
          <w:tcPr>
            <w:tcW w:type="dxa" w:w="1728"/>
          </w:tcPr>
          <w:p>
            <w:r>
              <w:t>550,55</w:t>
            </w:r>
          </w:p>
        </w:tc>
      </w:tr>
      <w:tr>
        <w:tc>
          <w:tcPr>
            <w:tcW w:type="dxa" w:w="1728"/>
          </w:tcPr>
          <w:p>
            <w:r>
              <w:t>27</w:t>
            </w:r>
          </w:p>
        </w:tc>
        <w:tc>
          <w:tcPr>
            <w:tcW w:type="dxa" w:w="1728"/>
          </w:tcPr>
          <w:p>
            <w:r>
              <w:t>КПК0107020А</w:t>
            </w:r>
          </w:p>
        </w:tc>
        <w:tc>
          <w:tcPr>
            <w:tcW w:type="dxa" w:w="1728"/>
          </w:tcPr>
          <w:p>
            <w:r>
              <w:t>Цапфа</w:t>
            </w:r>
          </w:p>
        </w:tc>
        <w:tc>
          <w:tcPr>
            <w:tcW w:type="dxa" w:w="1728"/>
          </w:tcPr>
          <w:p>
            <w:r>
              <w:t>12</w:t>
            </w:r>
          </w:p>
        </w:tc>
        <w:tc>
          <w:tcPr>
            <w:tcW w:type="dxa" w:w="1728"/>
          </w:tcPr>
          <w:p>
            <w:r>
              <w:t>550,55</w:t>
            </w:r>
          </w:p>
        </w:tc>
      </w:tr>
      <w:tr>
        <w:tc>
          <w:tcPr>
            <w:tcW w:type="dxa" w:w="1728"/>
          </w:tcPr>
          <w:p>
            <w:r>
              <w:t>28</w:t>
            </w:r>
          </w:p>
        </w:tc>
        <w:tc>
          <w:tcPr>
            <w:tcW w:type="dxa" w:w="1728"/>
          </w:tcPr>
          <w:p>
            <w:r>
              <w:t>КПК0107020А</w:t>
            </w:r>
          </w:p>
        </w:tc>
        <w:tc>
          <w:tcPr>
            <w:tcW w:type="dxa" w:w="1728"/>
          </w:tcPr>
          <w:p>
            <w:r>
              <w:t>Цапфа</w:t>
            </w:r>
          </w:p>
        </w:tc>
        <w:tc>
          <w:tcPr>
            <w:tcW w:type="dxa" w:w="1728"/>
          </w:tcPr>
          <w:p>
            <w:r>
              <w:t>15</w:t>
            </w:r>
          </w:p>
        </w:tc>
        <w:tc>
          <w:tcPr>
            <w:tcW w:type="dxa" w:w="1728"/>
          </w:tcPr>
          <w:p>
            <w:r>
              <w:t>550,55</w:t>
            </w:r>
          </w:p>
        </w:tc>
      </w:tr>
      <w:tr>
        <w:tc>
          <w:tcPr>
            <w:tcW w:type="dxa" w:w="1728"/>
          </w:tcPr>
          <w:p>
            <w:r>
              <w:t>29</w:t>
            </w:r>
          </w:p>
        </w:tc>
        <w:tc>
          <w:tcPr>
            <w:tcW w:type="dxa" w:w="1728"/>
          </w:tcPr>
          <w:p>
            <w:r>
              <w:t>КПК0107020А</w:t>
            </w:r>
          </w:p>
        </w:tc>
        <w:tc>
          <w:tcPr>
            <w:tcW w:type="dxa" w:w="1728"/>
          </w:tcPr>
          <w:p>
            <w:r>
              <w:t>Цапфа</w:t>
            </w:r>
          </w:p>
        </w:tc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550,55</w:t>
            </w:r>
          </w:p>
        </w:tc>
      </w:tr>
      <w:tr>
        <w:tc>
          <w:tcPr>
            <w:tcW w:type="dxa" w:w="1728"/>
          </w:tcPr>
          <w:p>
            <w:r>
              <w:t>30</w:t>
            </w:r>
          </w:p>
        </w:tc>
        <w:tc>
          <w:tcPr>
            <w:tcW w:type="dxa" w:w="1728"/>
          </w:tcPr>
          <w:p>
            <w:r>
              <w:t>КПК0107020А</w:t>
            </w:r>
          </w:p>
        </w:tc>
        <w:tc>
          <w:tcPr>
            <w:tcW w:type="dxa" w:w="1728"/>
          </w:tcPr>
          <w:p>
            <w:r>
              <w:t>Цапфа</w:t>
            </w:r>
          </w:p>
        </w:tc>
        <w:tc>
          <w:tcPr>
            <w:tcW w:type="dxa" w:w="1728"/>
          </w:tcPr>
          <w:p>
            <w:r>
              <w:t>6</w:t>
            </w:r>
          </w:p>
        </w:tc>
        <w:tc>
          <w:tcPr>
            <w:tcW w:type="dxa" w:w="1728"/>
          </w:tcPr>
          <w:p>
            <w:r>
              <w:t>550,55</w:t>
            </w:r>
          </w:p>
        </w:tc>
      </w:tr>
      <w:tr>
        <w:tc>
          <w:tcPr>
            <w:tcW w:type="dxa" w:w="1728"/>
          </w:tcPr>
          <w:p>
            <w:r>
              <w:t>31</w:t>
            </w:r>
          </w:p>
        </w:tc>
        <w:tc>
          <w:tcPr>
            <w:tcW w:type="dxa" w:w="1728"/>
          </w:tcPr>
          <w:p>
            <w:r>
              <w:t>КПК0107020А</w:t>
            </w:r>
          </w:p>
        </w:tc>
        <w:tc>
          <w:tcPr>
            <w:tcW w:type="dxa" w:w="1728"/>
          </w:tcPr>
          <w:p>
            <w:r>
              <w:t>Цапфа</w:t>
            </w:r>
          </w:p>
        </w:tc>
        <w:tc>
          <w:tcPr>
            <w:tcW w:type="dxa" w:w="1728"/>
          </w:tcPr>
          <w:p>
            <w:r>
              <w:t>14</w:t>
            </w:r>
          </w:p>
        </w:tc>
        <w:tc>
          <w:tcPr>
            <w:tcW w:type="dxa" w:w="1728"/>
          </w:tcPr>
          <w:p>
            <w:r>
              <w:t>550,55</w:t>
            </w:r>
          </w:p>
        </w:tc>
      </w:tr>
      <w:tr>
        <w:tc>
          <w:tcPr>
            <w:tcW w:type="dxa" w:w="1728"/>
          </w:tcPr>
          <w:p>
            <w:r>
              <w:t>32</w:t>
            </w:r>
          </w:p>
        </w:tc>
        <w:tc>
          <w:tcPr>
            <w:tcW w:type="dxa" w:w="1728"/>
          </w:tcPr>
          <w:p>
            <w:r>
              <w:t>КПК0107020А</w:t>
            </w:r>
          </w:p>
        </w:tc>
        <w:tc>
          <w:tcPr>
            <w:tcW w:type="dxa" w:w="1728"/>
          </w:tcPr>
          <w:p>
            <w:r>
              <w:t>Цапфа</w:t>
            </w:r>
          </w:p>
        </w:tc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550,55</w:t>
            </w:r>
          </w:p>
        </w:tc>
      </w:tr>
      <w:tr>
        <w:tc>
          <w:tcPr>
            <w:tcW w:type="dxa" w:w="1728"/>
          </w:tcPr>
          <w:p>
            <w:r>
              <w:t>33</w:t>
            </w:r>
          </w:p>
        </w:tc>
        <w:tc>
          <w:tcPr>
            <w:tcW w:type="dxa" w:w="1728"/>
          </w:tcPr>
          <w:p>
            <w:r>
              <w:t>КПК0118030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26</w:t>
            </w:r>
          </w:p>
        </w:tc>
        <w:tc>
          <w:tcPr>
            <w:tcW w:type="dxa" w:w="1728"/>
          </w:tcPr>
          <w:p>
            <w:r>
              <w:t>24,25</w:t>
            </w:r>
          </w:p>
        </w:tc>
      </w:tr>
      <w:tr>
        <w:tc>
          <w:tcPr>
            <w:tcW w:type="dxa" w:w="1728"/>
          </w:tcPr>
          <w:p>
            <w:r>
              <w:t>34</w:t>
            </w:r>
          </w:p>
        </w:tc>
        <w:tc>
          <w:tcPr>
            <w:tcW w:type="dxa" w:w="1728"/>
          </w:tcPr>
          <w:p>
            <w:r>
              <w:t>КПК0118030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40</w:t>
            </w:r>
          </w:p>
        </w:tc>
        <w:tc>
          <w:tcPr>
            <w:tcW w:type="dxa" w:w="1728"/>
          </w:tcPr>
          <w:p>
            <w:r>
              <w:t>24,25</w:t>
            </w:r>
          </w:p>
        </w:tc>
      </w:tr>
      <w:tr>
        <w:tc>
          <w:tcPr>
            <w:tcW w:type="dxa" w:w="1728"/>
          </w:tcPr>
          <w:p>
            <w:r>
              <w:t>35</w:t>
            </w:r>
          </w:p>
        </w:tc>
        <w:tc>
          <w:tcPr>
            <w:tcW w:type="dxa" w:w="1728"/>
          </w:tcPr>
          <w:p>
            <w:r>
              <w:t>КПК-5-0103140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20</w:t>
            </w:r>
          </w:p>
        </w:tc>
        <w:tc>
          <w:tcPr>
            <w:tcW w:type="dxa" w:w="1728"/>
          </w:tcPr>
          <w:p>
            <w:r>
              <w:t>193,05</w:t>
            </w:r>
          </w:p>
        </w:tc>
      </w:tr>
      <w:tr>
        <w:tc>
          <w:tcPr>
            <w:tcW w:type="dxa" w:w="1728"/>
          </w:tcPr>
          <w:p>
            <w:r>
              <w:t>36</w:t>
            </w:r>
          </w:p>
        </w:tc>
        <w:tc>
          <w:tcPr>
            <w:tcW w:type="dxa" w:w="1728"/>
          </w:tcPr>
          <w:p>
            <w:r>
              <w:t>КПК-5-0103140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4</w:t>
            </w:r>
          </w:p>
        </w:tc>
        <w:tc>
          <w:tcPr>
            <w:tcW w:type="dxa" w:w="1728"/>
          </w:tcPr>
          <w:p>
            <w:r>
              <w:t>193,05</w:t>
            </w:r>
          </w:p>
        </w:tc>
      </w:tr>
      <w:tr>
        <w:tc>
          <w:tcPr>
            <w:tcW w:type="dxa" w:w="1728"/>
          </w:tcPr>
          <w:p>
            <w:r>
              <w:t>37</w:t>
            </w:r>
          </w:p>
        </w:tc>
        <w:tc>
          <w:tcPr>
            <w:tcW w:type="dxa" w:w="1728"/>
          </w:tcPr>
          <w:p>
            <w:r>
              <w:t>КПК-5-0103140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193,05</w:t>
            </w:r>
          </w:p>
        </w:tc>
      </w:tr>
      <w:tr>
        <w:tc>
          <w:tcPr>
            <w:tcW w:type="dxa" w:w="1728"/>
          </w:tcPr>
          <w:p>
            <w:r>
              <w:t>38</w:t>
            </w:r>
          </w:p>
        </w:tc>
        <w:tc>
          <w:tcPr>
            <w:tcW w:type="dxa" w:w="1728"/>
          </w:tcPr>
          <w:p>
            <w:r>
              <w:t>КПК-5-0103140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193,05</w:t>
            </w:r>
          </w:p>
        </w:tc>
      </w:tr>
      <w:tr>
        <w:tc>
          <w:tcPr>
            <w:tcW w:type="dxa" w:w="1728"/>
          </w:tcPr>
          <w:p>
            <w:r>
              <w:t>39</w:t>
            </w:r>
          </w:p>
        </w:tc>
        <w:tc>
          <w:tcPr>
            <w:tcW w:type="dxa" w:w="1728"/>
          </w:tcPr>
          <w:p>
            <w:r>
              <w:t>КПК-5-0103140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263,25</w:t>
            </w:r>
          </w:p>
        </w:tc>
      </w:tr>
      <w:tr>
        <w:tc>
          <w:tcPr>
            <w:tcW w:type="dxa" w:w="1728"/>
          </w:tcPr>
          <w:p>
            <w:r>
              <w:t>40</w:t>
            </w:r>
          </w:p>
        </w:tc>
        <w:tc>
          <w:tcPr>
            <w:tcW w:type="dxa" w:w="1728"/>
          </w:tcPr>
          <w:p>
            <w:r>
              <w:t>КПК-5-0103140-01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12</w:t>
            </w:r>
          </w:p>
        </w:tc>
        <w:tc>
          <w:tcPr>
            <w:tcW w:type="dxa" w:w="1728"/>
          </w:tcPr>
          <w:p>
            <w:r>
              <w:t>193,05</w:t>
            </w:r>
          </w:p>
        </w:tc>
      </w:tr>
      <w:tr>
        <w:tc>
          <w:tcPr>
            <w:tcW w:type="dxa" w:w="1728"/>
          </w:tcPr>
          <w:p>
            <w:r>
              <w:t>41</w:t>
            </w:r>
          </w:p>
        </w:tc>
        <w:tc>
          <w:tcPr>
            <w:tcW w:type="dxa" w:w="1728"/>
          </w:tcPr>
          <w:p>
            <w:r>
              <w:t>КПК-5-0103140-01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193,05</w:t>
            </w:r>
          </w:p>
        </w:tc>
      </w:tr>
      <w:tr>
        <w:tc>
          <w:tcPr>
            <w:tcW w:type="dxa" w:w="1728"/>
          </w:tcPr>
          <w:p>
            <w:r>
              <w:t>42</w:t>
            </w:r>
          </w:p>
        </w:tc>
        <w:tc>
          <w:tcPr>
            <w:tcW w:type="dxa" w:w="1728"/>
          </w:tcPr>
          <w:p>
            <w:r>
              <w:t>КПК-5-0103140-01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193,05</w:t>
            </w:r>
          </w:p>
        </w:tc>
      </w:tr>
      <w:tr>
        <w:tc>
          <w:tcPr>
            <w:tcW w:type="dxa" w:w="1728"/>
          </w:tcPr>
          <w:p>
            <w:r>
              <w:t>43</w:t>
            </w:r>
          </w:p>
        </w:tc>
        <w:tc>
          <w:tcPr>
            <w:tcW w:type="dxa" w:w="1728"/>
          </w:tcPr>
          <w:p>
            <w:r>
              <w:t>КПК-5-0103140-01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5</w:t>
            </w:r>
          </w:p>
        </w:tc>
        <w:tc>
          <w:tcPr>
            <w:tcW w:type="dxa" w:w="1728"/>
          </w:tcPr>
          <w:p>
            <w:r>
              <w:t>193,05</w:t>
            </w:r>
          </w:p>
        </w:tc>
      </w:tr>
      <w:tr>
        <w:tc>
          <w:tcPr>
            <w:tcW w:type="dxa" w:w="1728"/>
          </w:tcPr>
          <w:p>
            <w:r>
              <w:t>44</w:t>
            </w:r>
          </w:p>
        </w:tc>
        <w:tc>
          <w:tcPr>
            <w:tcW w:type="dxa" w:w="1728"/>
          </w:tcPr>
          <w:p>
            <w:r>
              <w:t>КПК-5-0103140-01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13</w:t>
            </w:r>
          </w:p>
        </w:tc>
        <w:tc>
          <w:tcPr>
            <w:tcW w:type="dxa" w:w="1728"/>
          </w:tcPr>
          <w:p>
            <w:r>
              <w:t>263,25</w:t>
            </w:r>
          </w:p>
        </w:tc>
      </w:tr>
      <w:tr>
        <w:tc>
          <w:tcPr>
            <w:tcW w:type="dxa" w:w="1728"/>
          </w:tcPr>
          <w:p>
            <w:r>
              <w:t>45</w:t>
            </w:r>
          </w:p>
        </w:tc>
        <w:tc>
          <w:tcPr>
            <w:tcW w:type="dxa" w:w="1728"/>
          </w:tcPr>
          <w:p>
            <w:r>
              <w:t>ППК0103130-02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88</w:t>
            </w:r>
          </w:p>
        </w:tc>
        <w:tc>
          <w:tcPr>
            <w:tcW w:type="dxa" w:w="1728"/>
          </w:tcPr>
          <w:p>
            <w:r>
              <w:t>72,60</w:t>
            </w:r>
          </w:p>
        </w:tc>
      </w:tr>
      <w:tr>
        <w:tc>
          <w:tcPr>
            <w:tcW w:type="dxa" w:w="1728"/>
          </w:tcPr>
          <w:p>
            <w:r>
              <w:t>46</w:t>
            </w:r>
          </w:p>
        </w:tc>
        <w:tc>
          <w:tcPr>
            <w:tcW w:type="dxa" w:w="1728"/>
          </w:tcPr>
          <w:p>
            <w:r>
              <w:t>ППК0103130-02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100</w:t>
            </w:r>
          </w:p>
        </w:tc>
        <w:tc>
          <w:tcPr>
            <w:tcW w:type="dxa" w:w="1728"/>
          </w:tcPr>
          <w:p>
            <w:r>
              <w:t>72,60</w:t>
            </w:r>
          </w:p>
        </w:tc>
      </w:tr>
      <w:tr>
        <w:tc>
          <w:tcPr>
            <w:tcW w:type="dxa" w:w="1728"/>
          </w:tcPr>
          <w:p>
            <w:r>
              <w:t>47</w:t>
            </w:r>
          </w:p>
        </w:tc>
        <w:tc>
          <w:tcPr>
            <w:tcW w:type="dxa" w:w="1728"/>
          </w:tcPr>
          <w:p>
            <w:r>
              <w:t>ППК0103130-02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10</w:t>
            </w:r>
          </w:p>
        </w:tc>
        <w:tc>
          <w:tcPr>
            <w:tcW w:type="dxa" w:w="1728"/>
          </w:tcPr>
          <w:p>
            <w:r>
              <w:t>72,60</w:t>
            </w:r>
          </w:p>
        </w:tc>
      </w:tr>
      <w:tr>
        <w:tc>
          <w:tcPr>
            <w:tcW w:type="dxa" w:w="1728"/>
          </w:tcPr>
          <w:p>
            <w:r>
              <w:t>48</w:t>
            </w:r>
          </w:p>
        </w:tc>
        <w:tc>
          <w:tcPr>
            <w:tcW w:type="dxa" w:w="1728"/>
          </w:tcPr>
          <w:p>
            <w:r>
              <w:t>ППК0103130-02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19</w:t>
            </w:r>
          </w:p>
        </w:tc>
        <w:tc>
          <w:tcPr>
            <w:tcW w:type="dxa" w:w="1728"/>
          </w:tcPr>
          <w:p>
            <w:r>
              <w:t>72,60</w:t>
            </w:r>
          </w:p>
        </w:tc>
      </w:tr>
      <w:tr>
        <w:tc>
          <w:tcPr>
            <w:tcW w:type="dxa" w:w="1728"/>
          </w:tcPr>
          <w:p>
            <w:r>
              <w:t>49</w:t>
            </w:r>
          </w:p>
        </w:tc>
        <w:tc>
          <w:tcPr>
            <w:tcW w:type="dxa" w:w="1728"/>
          </w:tcPr>
          <w:p>
            <w:r>
              <w:t>ППК0103130-02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85</w:t>
            </w:r>
          </w:p>
        </w:tc>
        <w:tc>
          <w:tcPr>
            <w:tcW w:type="dxa" w:w="1728"/>
          </w:tcPr>
          <w:p>
            <w:r>
              <w:t>72,60</w:t>
            </w:r>
          </w:p>
        </w:tc>
      </w:tr>
      <w:tr>
        <w:tc>
          <w:tcPr>
            <w:tcW w:type="dxa" w:w="1728"/>
          </w:tcPr>
          <w:p>
            <w:r>
              <w:t>50</w:t>
            </w:r>
          </w:p>
        </w:tc>
        <w:tc>
          <w:tcPr>
            <w:tcW w:type="dxa" w:w="1728"/>
          </w:tcPr>
          <w:p>
            <w:r>
              <w:t>ППК0103130-02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25</w:t>
            </w:r>
          </w:p>
        </w:tc>
        <w:tc>
          <w:tcPr>
            <w:tcW w:type="dxa" w:w="1728"/>
          </w:tcPr>
          <w:p>
            <w:r>
              <w:t>79,20</w:t>
            </w:r>
          </w:p>
        </w:tc>
      </w:tr>
      <w:tr>
        <w:tc>
          <w:tcPr>
            <w:tcW w:type="dxa" w:w="1728"/>
          </w:tcPr>
          <w:p>
            <w:r>
              <w:t>51</w:t>
            </w:r>
          </w:p>
        </w:tc>
        <w:tc>
          <w:tcPr>
            <w:tcW w:type="dxa" w:w="1728"/>
          </w:tcPr>
          <w:p>
            <w:r>
              <w:t>ППК0103150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80</w:t>
            </w:r>
          </w:p>
        </w:tc>
        <w:tc>
          <w:tcPr>
            <w:tcW w:type="dxa" w:w="1728"/>
          </w:tcPr>
          <w:p>
            <w:r>
              <w:t>87,45</w:t>
            </w:r>
          </w:p>
        </w:tc>
      </w:tr>
      <w:tr>
        <w:tc>
          <w:tcPr>
            <w:tcW w:type="dxa" w:w="1728"/>
          </w:tcPr>
          <w:p>
            <w:r>
              <w:t>52</w:t>
            </w:r>
          </w:p>
        </w:tc>
        <w:tc>
          <w:tcPr>
            <w:tcW w:type="dxa" w:w="1728"/>
          </w:tcPr>
          <w:p>
            <w:r>
              <w:t>ППК0103150</w:t>
            </w:r>
          </w:p>
        </w:tc>
        <w:tc>
          <w:tcPr>
            <w:tcW w:type="dxa" w:w="1728"/>
          </w:tcPr>
          <w:p>
            <w:r>
              <w:t>Ролик</w:t>
            </w:r>
          </w:p>
        </w:tc>
        <w:tc>
          <w:tcPr>
            <w:tcW w:type="dxa" w:w="1728"/>
          </w:tcPr>
          <w:p>
            <w:r>
              <w:t>158</w:t>
            </w:r>
          </w:p>
        </w:tc>
        <w:tc>
          <w:tcPr>
            <w:tcW w:type="dxa" w:w="1728"/>
          </w:tcPr>
          <w:p>
            <w:r>
              <w:t>87,45</w:t>
            </w:r>
          </w:p>
        </w:tc>
      </w:tr>
      <w:tr>
        <w:tc>
          <w:tcPr>
            <w:tcW w:type="dxa" w:w="1728"/>
          </w:tcPr>
          <w:p>
            <w:r>
              <w:t>53</w:t>
            </w:r>
          </w:p>
        </w:tc>
        <w:tc>
          <w:tcPr>
            <w:tcW w:type="dxa" w:w="1728"/>
          </w:tcPr>
          <w:p>
            <w:r>
              <w:t>УЭС0700340</w:t>
            </w:r>
          </w:p>
        </w:tc>
        <w:tc>
          <w:tcPr>
            <w:tcW w:type="dxa" w:w="1728"/>
          </w:tcPr>
          <w:p>
            <w:r>
              <w:t>Жгут площадки управления</w:t>
            </w:r>
          </w:p>
        </w:tc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146,30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